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your muscles, anatomical terms, &amp; kinesiology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gluteals are opposite of what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initiials for the muscle that does spinal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muscle rotates the spine and does lateral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your hinge joints turn in towards your midline, it's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closes an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it mean to open the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upper body muscle pulls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action brings your limbs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trapezius does this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 does spinal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shin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does scapular retraction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hinge joints add to the body or come towards your navel, it's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muscle is used to flex your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muscle extends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Deltoids does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muscle extends your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 - when the triceps flex the biceps extend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your muscles, anatomical terms, &amp; kinesiology</dc:title>
  <dcterms:created xsi:type="dcterms:W3CDTF">2021-10-11T10:52:52Z</dcterms:created>
  <dcterms:modified xsi:type="dcterms:W3CDTF">2021-10-11T10:52:52Z</dcterms:modified>
</cp:coreProperties>
</file>