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Learn your planets in 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farthest planet from the sun?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sixth closes planet to the sun?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seventh closes planet to the sun?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brightest star in our solar system?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planet closest to our sun?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eighth planet from the sun?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fourth closes planet to the sun?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fifth closes planet to the sun?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3rd closes planet to the sun?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second closes planet to the sun?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your planets in order</dc:title>
  <dcterms:created xsi:type="dcterms:W3CDTF">2021-10-11T10:52:41Z</dcterms:created>
  <dcterms:modified xsi:type="dcterms:W3CDTF">2021-10-11T10:52:41Z</dcterms:modified>
</cp:coreProperties>
</file>