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Learned Helplessness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not......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average person fails a test, they will blame (blank)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psychologist who created the theory of Learned Helplessness.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Seligman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animal Seligman used in his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conditioned dog learned that the shocks were....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clinically depressed person fails a test, they will blame.....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conditioned dog do when it was put on the electric side of the crate?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Seligman condition 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feel like you aren't in control of the fate of a situation, you will (blank)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conditioning Seligman was researching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Learned Helplessness</dc:title>
  <dcterms:created xsi:type="dcterms:W3CDTF">2021-10-11T10:52:57Z</dcterms:created>
  <dcterms:modified xsi:type="dcterms:W3CDTF">2021-10-11T10:52:57Z</dcterms:modified>
</cp:coreProperties>
</file>