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Learned Word Review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month of the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Eighth month of the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win.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after today!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giggle.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maks a bad choice, sometimes they get in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body of salt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mom and dad's female child.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one, less than three, a pair.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think.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have what you need, you have 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for old.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Learned Word Review 1</dc:title>
  <dcterms:created xsi:type="dcterms:W3CDTF">2021-10-11T10:53:38Z</dcterms:created>
  <dcterms:modified xsi:type="dcterms:W3CDTF">2021-10-11T10:53:38Z</dcterms:modified>
</cp:coreProperties>
</file>