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Learned and reflective behaviours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that is preformed as a response to a stimulus and without conscious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strong or constant affection for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skill of conveying information or expressing ones thoughts and feelings in spoken languages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skill that is necessary or desirable for full participation in everyday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quick nervous movement of the face or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at a regular and fairly slow pace by lifting and setting down each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sight of food makes me water at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a sudden involuntary explosion of air from the nose and mouth due to irritation of ones nostrils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control or operation of a motorized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a sudden harsh noise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when your heart is pounding faster then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skill of looking at printed words and understanding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objective analysis and evaluation of an issue in order to form a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care of suffering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happens in the dark to let more light into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do for pleasure or to entertain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voluntarily open ones mouth wide and inhale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offensive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Shed tears especially as an expression of distress or pain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Learned and reflective behaviours </dc:title>
  <dcterms:created xsi:type="dcterms:W3CDTF">2021-10-11T10:52:36Z</dcterms:created>
  <dcterms:modified xsi:type="dcterms:W3CDTF">2021-10-11T10:52:36Z</dcterms:modified>
</cp:coreProperties>
</file>