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you most of the time when you are not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mice run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tortoise and the hare want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Poppins sang about flying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write with a pen or_______?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baby chicken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a party the children jumped on what kind of a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frozen water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 square when it is 3D?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I put on before I put on my shoe?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is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food can be very______?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girls wear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month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and Jill went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footballer do to a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Huff and _____ went the wolf as he blew the house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1 </dc:title>
  <dcterms:created xsi:type="dcterms:W3CDTF">2021-10-11T10:52:27Z</dcterms:created>
  <dcterms:modified xsi:type="dcterms:W3CDTF">2021-10-11T10:52:27Z</dcterms:modified>
</cp:coreProperties>
</file>