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Learners Profile and Attitudes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respect    </w:t>
      </w:r>
      <w:r>
        <w:t xml:space="preserve">   integrity    </w:t>
      </w:r>
      <w:r>
        <w:t xml:space="preserve">   independence    </w:t>
      </w:r>
      <w:r>
        <w:t xml:space="preserve">   enthusiasm    </w:t>
      </w:r>
      <w:r>
        <w:t xml:space="preserve">   empathy    </w:t>
      </w:r>
      <w:r>
        <w:t xml:space="preserve">   creativity    </w:t>
      </w:r>
      <w:r>
        <w:t xml:space="preserve">   cooperation    </w:t>
      </w:r>
      <w:r>
        <w:t xml:space="preserve">   confidence    </w:t>
      </w:r>
      <w:r>
        <w:t xml:space="preserve">   commitment    </w:t>
      </w:r>
      <w:r>
        <w:t xml:space="preserve">   appreciation    </w:t>
      </w:r>
      <w:r>
        <w:t xml:space="preserve">   reflective    </w:t>
      </w:r>
      <w:r>
        <w:t xml:space="preserve">   balanced    </w:t>
      </w:r>
      <w:r>
        <w:t xml:space="preserve">   courageous    </w:t>
      </w:r>
      <w:r>
        <w:t xml:space="preserve">   caring    </w:t>
      </w:r>
      <w:r>
        <w:t xml:space="preserve">   open minded    </w:t>
      </w:r>
      <w:r>
        <w:t xml:space="preserve">   principled    </w:t>
      </w:r>
      <w:r>
        <w:t xml:space="preserve">   thinkers    </w:t>
      </w:r>
      <w:r>
        <w:t xml:space="preserve">   knowledgeable    </w:t>
      </w:r>
      <w:r>
        <w:t xml:space="preserve">   inquirers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Learners Profile and Attitudes</dc:title>
  <dcterms:created xsi:type="dcterms:W3CDTF">2021-10-11T10:54:01Z</dcterms:created>
  <dcterms:modified xsi:type="dcterms:W3CDTF">2021-10-11T10:54:01Z</dcterms:modified>
</cp:coreProperties>
</file>