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observing and imitating a specific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studied the digestive system, but famous for his work in classical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conditioning in which one links 2 or more stimuli and anticipate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conditioning where organism associate their actions with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reinforcement that present a stimulus in order to STRENGTHEN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diminished response when an unconditioned stimulus no longer follows a 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believe that chance or outside forces determined their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Frontal lobe neurons that fire when observing another person performing certain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scientist associated with operant conditioning. he designed an operant chamber to test his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tendency, once conditioned, for stimuli similar to the conditioned stimulus to elicit similar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distinguish between different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reinforcement that REDUCES a negative stimuli to strengthen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motivation to perform a behavior for its own sake.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believe that they control their own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motivation that is performed in order to get a reward or avoid punishment.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2021-10-11T10:53:21Z</dcterms:created>
  <dcterms:modified xsi:type="dcterms:W3CDTF">2021-10-11T10:53:21Z</dcterms:modified>
</cp:coreProperties>
</file>