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away your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learning in which one learns to link two or more stimuli and anticipate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Operant Conditioning psychologists who loved pigeions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Drink after you buy ten!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unlearned, natural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away an aversive stimulus to strengthen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Kids pack up at 2:26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organism's decreasing response to a stimulus with repeated exposure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Adding a prize to strengthen your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spanking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Guiding your behavior closer and closer to what is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bell in Pavlov's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Kids pack up at whatever TIME the teacher tells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trigger that will make you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learned reaction to what used to be a neutral, random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Slot machines or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Classical Conditioning psychologist who tested on baby 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Classical Conditioning psychologists who tested salivating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created the Law of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Observational Learning and the Bobo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view that psychology should be an objective science that only focuses on behavior, not mental processes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</dc:title>
  <dcterms:created xsi:type="dcterms:W3CDTF">2021-10-11T10:53:26Z</dcterms:created>
  <dcterms:modified xsi:type="dcterms:W3CDTF">2021-10-11T10:53:26Z</dcterms:modified>
</cp:coreProperties>
</file>