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Learning in which a voluntary response is strengthened or weakened,depending on the response's favorable or unfavorable consequences.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process in which,after a stimulus has been conditioned to produce a particular response,stimuli that are similar to the original stimulus produce the same 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stimulus that decreases the probability that a previous behavior will occur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by which a stimulus increases the probability that a preceding behavior will be repeated.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that occurs if two stimuli are sufficiently distinct from one another that one evokes a conditioned response but the other does not; the ability to differentiate between stimuli.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response that,after conditioning, follows a previously neutral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once-neutral stimulus that has been paired with an unconditioned stimulus to bring about a response formerly caused only by the unconditioned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stimulus that increases the probability that a preceding behavior will occur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Different patterns of frequency and timing of reinforcement following desired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stimulus added to the environment that brings about an increase in a preceding response.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stimulus that naturally brings about a particular response without having been learned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learning in which a neutral stimulus comes to bring about a response after it is paired with a stimulus that naturally bring about that 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relatively permanent change in behavior brought about by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stimulus that, before conditioning,does not naturally bring about the response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unpleasant stimulus whose removal leads to an increase in the probability that a preceding response will be repeated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basic phenomenon of learning that occurs when a previously conditioned response decreases in frequency and eventually disappears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response that is natural and needs no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reemergence of an extinguished conditioned response after a period of rest and with no further conditioning.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</dc:title>
  <dcterms:created xsi:type="dcterms:W3CDTF">2021-10-11T10:53:31Z</dcterms:created>
  <dcterms:modified xsi:type="dcterms:W3CDTF">2021-10-11T10:53:31Z</dcterms:modified>
</cp:coreProperties>
</file>