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Conditioned stimuli gradually lose their association this is called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after extinction a CR can reoccur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sample was little Albert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design did the bandura study 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Introducing you to the thing you fear completely in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by association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in our environment that affects us is known 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Observers in banduras study recorded the children’s behaviour every ————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NS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undesirable behaviour receives an unpleasant consequence it’s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irrational fear can be called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2021-10-11T10:53:52Z</dcterms:created>
  <dcterms:modified xsi:type="dcterms:W3CDTF">2021-10-11T10:53:52Z</dcterms:modified>
</cp:coreProperties>
</file>