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did Pavlov use in his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unconditioned response in Pavlov's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third important factor in social learning (observational learning)?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term used for when desired behaviour is rewarded?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conditioning did Watson and Rayner focus on in their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first important factor in social learning (observational learning)?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second important factor in social learning (observational learning)?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term for something in our environment that affects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conditioning was Pavlov focused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term used for when desired behaviour is rewarded by adding something pleasant?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unconditioned response in Watson and Rayner's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unconditioned stimulus in Watson and Rayner's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NS become after conditioning?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 for our reaction to a stimulus?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last important factor in social learning (observational learning)?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baby used in Watson and Rayner's study?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</dc:title>
  <dcterms:created xsi:type="dcterms:W3CDTF">2021-10-11T10:53:54Z</dcterms:created>
  <dcterms:modified xsi:type="dcterms:W3CDTF">2021-10-11T10:53:54Z</dcterms:modified>
</cp:coreProperties>
</file>