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Visual    </w:t>
      </w:r>
      <w:r>
        <w:t xml:space="preserve">   Verbal    </w:t>
      </w:r>
      <w:r>
        <w:t xml:space="preserve">   Unconscious    </w:t>
      </w:r>
      <w:r>
        <w:t xml:space="preserve">   Tactile    </w:t>
      </w:r>
      <w:r>
        <w:t xml:space="preserve">   Naturalistic    </w:t>
      </w:r>
      <w:r>
        <w:t xml:space="preserve">   Musical    </w:t>
      </w:r>
      <w:r>
        <w:t xml:space="preserve">   Logical    </w:t>
      </w:r>
      <w:r>
        <w:t xml:space="preserve">   Learning    </w:t>
      </w:r>
      <w:r>
        <w:t xml:space="preserve">   Intrapersonal    </w:t>
      </w:r>
      <w:r>
        <w:t xml:space="preserve">   Interpersonal    </w:t>
      </w:r>
      <w:r>
        <w:t xml:space="preserve">   Informal    </w:t>
      </w:r>
      <w:r>
        <w:t xml:space="preserve">   Holistic    </w:t>
      </w:r>
      <w:r>
        <w:t xml:space="preserve">   Formal    </w:t>
      </w:r>
      <w:r>
        <w:t xml:space="preserve">   Conscious    </w:t>
      </w:r>
      <w:r>
        <w:t xml:space="preserve">   Body    </w:t>
      </w:r>
      <w:r>
        <w:t xml:space="preserve">   Auditory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</dc:title>
  <dcterms:created xsi:type="dcterms:W3CDTF">2021-10-11T10:52:29Z</dcterms:created>
  <dcterms:modified xsi:type="dcterms:W3CDTF">2021-10-11T10:52:29Z</dcterms:modified>
</cp:coreProperties>
</file>