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About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kingdom that has fewer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in which a parasite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bacteria that is spiral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bacteria that is rod-shaped.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nucleic acid with a protein coat.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bacteria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bacteria that is spherical.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Unicellular, microscopic, prokaryotic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Long, threadlike structures that spin somewhat like a propeller, causing the bacteria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cycle that a virus goes through to reproduce.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Bacteria</dc:title>
  <dcterms:created xsi:type="dcterms:W3CDTF">2021-10-11T10:52:20Z</dcterms:created>
  <dcterms:modified xsi:type="dcterms:W3CDTF">2021-10-11T10:52:20Z</dcterms:modified>
</cp:coreProperties>
</file>