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About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observation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tend to the needs of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People, places, and things that surround and influence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people place on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Relies on personal opinions and feelings to judge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stages of development from birth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biological transfer of characteristics from earlier generations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record that is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skills that children should master by a certain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Activities that arouse a baby's senses and help develop cognition.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Children</dc:title>
  <dcterms:created xsi:type="dcterms:W3CDTF">2021-10-11T10:52:52Z</dcterms:created>
  <dcterms:modified xsi:type="dcterms:W3CDTF">2021-10-11T10:52:52Z</dcterms:modified>
</cp:coreProperties>
</file>