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 About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assyrians    </w:t>
      </w:r>
      <w:r>
        <w:t xml:space="preserve">   abraham    </w:t>
      </w:r>
      <w:r>
        <w:t xml:space="preserve">   babylon    </w:t>
      </w:r>
      <w:r>
        <w:t xml:space="preserve">   ben zaccai    </w:t>
      </w:r>
      <w:r>
        <w:t xml:space="preserve">   canaan    </w:t>
      </w:r>
      <w:r>
        <w:t xml:space="preserve">   covenant    </w:t>
      </w:r>
      <w:r>
        <w:t xml:space="preserve">   cyrus    </w:t>
      </w:r>
      <w:r>
        <w:t xml:space="preserve">   david    </w:t>
      </w:r>
      <w:r>
        <w:t xml:space="preserve">   diaspora    </w:t>
      </w:r>
      <w:r>
        <w:t xml:space="preserve">   egypt    </w:t>
      </w:r>
      <w:r>
        <w:t xml:space="preserve">   exile    </w:t>
      </w:r>
      <w:r>
        <w:t xml:space="preserve">   exodus    </w:t>
      </w:r>
      <w:r>
        <w:t xml:space="preserve">   greeks    </w:t>
      </w:r>
      <w:r>
        <w:t xml:space="preserve">   israel    </w:t>
      </w:r>
      <w:r>
        <w:t xml:space="preserve">   israelite    </w:t>
      </w:r>
      <w:r>
        <w:t xml:space="preserve">   jerusalem    </w:t>
      </w:r>
      <w:r>
        <w:t xml:space="preserve">   judaism    </w:t>
      </w:r>
      <w:r>
        <w:t xml:space="preserve">   king    </w:t>
      </w:r>
      <w:r>
        <w:t xml:space="preserve">   monotheism    </w:t>
      </w:r>
      <w:r>
        <w:t xml:space="preserve">   moses    </w:t>
      </w:r>
      <w:r>
        <w:t xml:space="preserve">   polytheism    </w:t>
      </w:r>
      <w:r>
        <w:t xml:space="preserve">   rabbi    </w:t>
      </w:r>
      <w:r>
        <w:t xml:space="preserve">   romans    </w:t>
      </w:r>
      <w:r>
        <w:t xml:space="preserve">   solomon    </w:t>
      </w:r>
      <w:r>
        <w:t xml:space="preserve">   synagogue    </w:t>
      </w:r>
      <w:r>
        <w:t xml:space="preserve">   talmud    </w:t>
      </w:r>
      <w:r>
        <w:t xml:space="preserve">   temple    </w:t>
      </w:r>
      <w:r>
        <w:t xml:space="preserve">   torah    </w:t>
      </w:r>
      <w:r>
        <w:t xml:space="preserve">   tradition    </w:t>
      </w:r>
      <w:r>
        <w:t xml:space="preserve">   yavneh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Judaism</dc:title>
  <dcterms:created xsi:type="dcterms:W3CDTF">2021-10-11T10:52:15Z</dcterms:created>
  <dcterms:modified xsi:type="dcterms:W3CDTF">2021-10-11T10:52:15Z</dcterms:modified>
</cp:coreProperties>
</file>