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LeBron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dunk    </w:t>
      </w:r>
      <w:r>
        <w:t xml:space="preserve">   Akron    </w:t>
      </w:r>
      <w:r>
        <w:t xml:space="preserve">   athlete    </w:t>
      </w:r>
      <w:r>
        <w:t xml:space="preserve">   Basketball    </w:t>
      </w:r>
      <w:r>
        <w:t xml:space="preserve">   Cavaliers    </w:t>
      </w:r>
      <w:r>
        <w:t xml:space="preserve">   Championship    </w:t>
      </w:r>
      <w:r>
        <w:t xml:space="preserve">   Chosen One    </w:t>
      </w:r>
      <w:r>
        <w:t xml:space="preserve">   Cleveland    </w:t>
      </w:r>
      <w:r>
        <w:t xml:space="preserve">   court    </w:t>
      </w:r>
      <w:r>
        <w:t xml:space="preserve">   Forward    </w:t>
      </w:r>
      <w:r>
        <w:t xml:space="preserve">   Guard    </w:t>
      </w:r>
      <w:r>
        <w:t xml:space="preserve">   King James    </w:t>
      </w:r>
      <w:r>
        <w:t xml:space="preserve">   Miami    </w:t>
      </w:r>
      <w:r>
        <w:t xml:space="preserve">   NBA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LeBron</dc:title>
  <dcterms:created xsi:type="dcterms:W3CDTF">2021-10-11T10:52:36Z</dcterms:created>
  <dcterms:modified xsi:type="dcterms:W3CDTF">2021-10-11T10:52:36Z</dcterms:modified>
</cp:coreProperties>
</file>