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About 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recreation    </w:t>
      </w:r>
      <w:r>
        <w:t xml:space="preserve">   recovery    </w:t>
      </w:r>
      <w:r>
        <w:t xml:space="preserve">   substance abuse    </w:t>
      </w:r>
      <w:r>
        <w:t xml:space="preserve">   stress    </w:t>
      </w:r>
      <w:r>
        <w:t xml:space="preserve">   relapse    </w:t>
      </w:r>
      <w:r>
        <w:t xml:space="preserve">   friends    </w:t>
      </w:r>
      <w:r>
        <w:t xml:space="preserve">   medications    </w:t>
      </w:r>
      <w:r>
        <w:t xml:space="preserve">   hallucinations    </w:t>
      </w:r>
      <w:r>
        <w:t xml:space="preserve">   thought    </w:t>
      </w:r>
      <w:r>
        <w:t xml:space="preserve">   paranoia    </w:t>
      </w:r>
      <w:r>
        <w:t xml:space="preserve">   stabilization    </w:t>
      </w:r>
      <w:r>
        <w:t xml:space="preserve">   anxiety    </w:t>
      </w:r>
      <w:r>
        <w:t xml:space="preserve">   withdrawal    </w:t>
      </w:r>
      <w:r>
        <w:t xml:space="preserve">   delusions    </w:t>
      </w:r>
      <w:r>
        <w:t xml:space="preserve">   brain injury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About Schizophrenia</dc:title>
  <dcterms:created xsi:type="dcterms:W3CDTF">2021-10-11T10:53:16Z</dcterms:created>
  <dcterms:modified xsi:type="dcterms:W3CDTF">2021-10-11T10:53:16Z</dcterms:modified>
</cp:coreProperties>
</file>