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About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influences    </w:t>
      </w:r>
      <w:r>
        <w:t xml:space="preserve">   self esteem    </w:t>
      </w:r>
      <w:r>
        <w:t xml:space="preserve">   values    </w:t>
      </w:r>
      <w:r>
        <w:t xml:space="preserve">   resources    </w:t>
      </w:r>
      <w:r>
        <w:t xml:space="preserve">   standard    </w:t>
      </w:r>
      <w:r>
        <w:t xml:space="preserve">   goals    </w:t>
      </w:r>
      <w:r>
        <w:t xml:space="preserve">   lifestyle goals    </w:t>
      </w:r>
      <w:r>
        <w:t xml:space="preserve">   ethics    </w:t>
      </w:r>
      <w:r>
        <w:t xml:space="preserve">   social    </w:t>
      </w:r>
      <w:r>
        <w:t xml:space="preserve">   personality    </w:t>
      </w:r>
      <w:r>
        <w:t xml:space="preserve">   habit    </w:t>
      </w:r>
      <w:r>
        <w:t xml:space="preserve">   superego    </w:t>
      </w:r>
      <w:r>
        <w:t xml:space="preserve">   ego    </w:t>
      </w:r>
      <w:r>
        <w:t xml:space="preserve">   assessment    </w:t>
      </w:r>
      <w:r>
        <w:t xml:space="preserve">   skills    </w:t>
      </w:r>
      <w:r>
        <w:t xml:space="preserve">   ability    </w:t>
      </w:r>
      <w:r>
        <w:t xml:space="preserve">   aptitude    </w:t>
      </w:r>
      <w:r>
        <w:t xml:space="preserve">   interest    </w:t>
      </w:r>
      <w:r>
        <w:t xml:space="preserve">   self concept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About Yourself</dc:title>
  <dcterms:created xsi:type="dcterms:W3CDTF">2021-10-11T10:54:04Z</dcterms:created>
  <dcterms:modified xsi:type="dcterms:W3CDTF">2021-10-11T10:54:04Z</dcterms:modified>
</cp:coreProperties>
</file>