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Activities for children and young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computersoftware    </w:t>
      </w:r>
      <w:r>
        <w:t xml:space="preserve">   graphics    </w:t>
      </w:r>
      <w:r>
        <w:t xml:space="preserve">   yoga    </w:t>
      </w:r>
      <w:r>
        <w:t xml:space="preserve">   exercise    </w:t>
      </w:r>
      <w:r>
        <w:t xml:space="preserve">   floorgames    </w:t>
      </w:r>
      <w:r>
        <w:t xml:space="preserve">   booksandmagazines    </w:t>
      </w:r>
      <w:r>
        <w:t xml:space="preserve">   ballgames    </w:t>
      </w:r>
      <w:r>
        <w:t xml:space="preserve">   outdooractivities    </w:t>
      </w:r>
      <w:r>
        <w:t xml:space="preserve">   bathandtoys    </w:t>
      </w:r>
      <w:r>
        <w:t xml:space="preserve">   householdutensils    </w:t>
      </w:r>
      <w:r>
        <w:t xml:space="preserve">   treasurebaskets    </w:t>
      </w:r>
      <w:r>
        <w:t xml:space="preserve">   moviies    </w:t>
      </w:r>
      <w:r>
        <w:t xml:space="preserve">   dancingandsinging    </w:t>
      </w:r>
      <w:r>
        <w:t xml:space="preserve">   booksandstories    </w:t>
      </w:r>
      <w:r>
        <w:t xml:space="preserve">   baking    </w:t>
      </w:r>
      <w:r>
        <w:t xml:space="preserve">   cooking    </w:t>
      </w:r>
      <w:r>
        <w:t xml:space="preserve">   computergames    </w:t>
      </w:r>
      <w:r>
        <w:t xml:space="preserve">   rhymesand poems    </w:t>
      </w:r>
      <w:r>
        <w:t xml:space="preserve">   music    </w:t>
      </w:r>
      <w:r>
        <w:t xml:space="preserve">   sport games    </w:t>
      </w:r>
      <w:r>
        <w:t xml:space="preserve">   outdoor equipment    </w:t>
      </w:r>
      <w:r>
        <w:t xml:space="preserve">   tabletopgames    </w:t>
      </w:r>
      <w:r>
        <w:t xml:space="preserve">   musical instruments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Activities for children and young people</dc:title>
  <dcterms:created xsi:type="dcterms:W3CDTF">2021-10-11T10:53:52Z</dcterms:created>
  <dcterms:modified xsi:type="dcterms:W3CDTF">2021-10-11T10:53:52Z</dcterms:modified>
</cp:coreProperties>
</file>