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Activity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or lower part of an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Several different types of tissue that work as a unit to preform special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when describing the position and relationship of structures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toward the head, or above another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lateral region of upper row beneath the lower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eggs for reproduction and provides place for growing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outermost boundary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Uterus, bladder, prostate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extremities (UE) or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systems working together to sustain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Activity #2</dc:title>
  <dcterms:created xsi:type="dcterms:W3CDTF">2021-10-11T10:53:33Z</dcterms:created>
  <dcterms:modified xsi:type="dcterms:W3CDTF">2021-10-11T10:53:33Z</dcterms:modified>
</cp:coreProperties>
</file>