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protects the body from disease and invasions from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lying horizontally and facing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fundamental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feet shoulder width apart, arms at sides, palm out, head up and facing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several organs working together to perform a complex function(s)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attached to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body into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lateral region of the upper row beneath lower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transports oxygen, protects against pathogens, and controls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layer membrane in the thoracic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Activity 2</dc:title>
  <dcterms:created xsi:type="dcterms:W3CDTF">2021-10-11T10:53:35Z</dcterms:created>
  <dcterms:modified xsi:type="dcterms:W3CDTF">2021-10-11T10:53:35Z</dcterms:modified>
</cp:coreProperties>
</file>