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After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Achieve for goals    </w:t>
      </w:r>
      <w:r>
        <w:t xml:space="preserve">   Be a Pain    </w:t>
      </w:r>
      <w:r>
        <w:t xml:space="preserve">   Busy    </w:t>
      </w:r>
      <w:r>
        <w:t xml:space="preserve">   Find the Right Fit    </w:t>
      </w:r>
      <w:r>
        <w:t xml:space="preserve">   Pay for school    </w:t>
      </w:r>
      <w:r>
        <w:t xml:space="preserve">   Plan for success    </w:t>
      </w:r>
      <w:r>
        <w:t xml:space="preserve">   Push Yourself    </w:t>
      </w:r>
      <w:r>
        <w:t xml:space="preserve">   Put your hands on some cash    </w:t>
      </w:r>
      <w:r>
        <w:t xml:space="preserve">   Strongly    </w:t>
      </w:r>
      <w:r>
        <w:t xml:space="preserve">   Whoever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After High School</dc:title>
  <dcterms:created xsi:type="dcterms:W3CDTF">2021-10-11T10:52:46Z</dcterms:created>
  <dcterms:modified xsi:type="dcterms:W3CDTF">2021-10-11T10:52:46Z</dcterms:modified>
</cp:coreProperties>
</file>