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Learning Ages 4-6 (15.2)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 and music help children develop what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Although most children develop good language skills at home, some have problems with _________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Starting kindergarten can be a major ____________ for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certain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children are introduced to singing by a ________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talk to children about their artwork, you foster, or encourage, a sense of 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school systems offer screenings to help assess a child's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Developing an interest in ________ is important because books provide an opportunity to learn about and understand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Helping around the house gives children a sense that they are part of a __________ and play an important role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being able to speak two languages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Ages 4-6 (15.2)</dc:title>
  <dcterms:created xsi:type="dcterms:W3CDTF">2021-10-11T10:52:48Z</dcterms:created>
  <dcterms:modified xsi:type="dcterms:W3CDTF">2021-10-11T10:52:48Z</dcterms:modified>
</cp:coreProperties>
</file>