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Aim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Criminal standard of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used for family or neighbour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specialist legal advisors and court room advocates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Civil standard of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compulsory for all divorcing couples as an initial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Judge for small claims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Deals with complex matters like bankruptcy and mortgages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deals with all public complains across the entire legal sector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Required from lower court or court of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Leap frog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to arbitrate before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court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 for fast track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 for multi track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having a third party acting as a referee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 legal system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award is legally binding on the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the need to go to court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Aim A</dc:title>
  <dcterms:created xsi:type="dcterms:W3CDTF">2021-10-11T10:53:57Z</dcterms:created>
  <dcterms:modified xsi:type="dcterms:W3CDTF">2021-10-11T10:53:57Z</dcterms:modified>
</cp:coreProperties>
</file>