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Aim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of the business models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S stand for in SWOT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T stand for in PESTLE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competition is an example of what in a SWOT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L stand for in PESTLE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E stand for in PESTLE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O stand for in SWOT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of the business models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 out careful an organised study or gather information regarding a specific topic is the definition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'Nike's' biggest, well known competitors would be what company?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Aim B</dc:title>
  <dcterms:created xsi:type="dcterms:W3CDTF">2021-10-11T10:54:00Z</dcterms:created>
  <dcterms:modified xsi:type="dcterms:W3CDTF">2021-10-11T10:54:00Z</dcterms:modified>
</cp:coreProperties>
</file>