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Learning Aim B MARKETING</w:t>
      </w:r>
    </w:p>
    <w:p>
      <w:pPr>
        <w:pStyle w:val="Questions"/>
      </w:pPr>
      <w:r>
        <w:t xml:space="preserve">1. MRRAIPY ATAD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2. OSRNAYEDC AADT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3. EGRBANMCNIHK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4. AONTAITISLU AYSSLAIN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5. EVQILTUATAI AATD </w:t>
      </w:r>
      <w:r>
        <w:rPr>
          <w:u w:val="single"/>
        </w:rPr>
        <w:t xml:space="preserve">__________________________________</w:t>
      </w:r>
    </w:p>
    <w:p>
      <w:pPr>
        <w:pStyle w:val="Questions"/>
      </w:pPr>
      <w:r>
        <w:t xml:space="preserve">6. AINUQTITTVEA ADTA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ERMKTA ERHSA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8. MEAKTR GRTOWH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9. AREMTK SIZE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10. LTPSEE NAYSIALS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11. TOSW NSYALIAS </w:t>
      </w:r>
      <w:r>
        <w:rPr>
          <w:u w:val="single"/>
        </w:rPr>
        <w:t xml:space="preserve">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Learning Aim B MARKETING</dc:title>
  <dcterms:created xsi:type="dcterms:W3CDTF">2022-01-12T03:29:01Z</dcterms:created>
  <dcterms:modified xsi:type="dcterms:W3CDTF">2022-01-12T03:29:01Z</dcterms:modified>
</cp:coreProperties>
</file>