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when a individual with a conditioned response to one stimulus responds to similar stimuli in the same way?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carried out research on animals using the 'operant chamber'?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treatment of phobias invloves stops phobic responses quickly with immediate exposure to a very frightning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investigated 'Cyber dehumanisation'? (Contemporary study)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Skinner Box investigate?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 CS and the UCS have not been paired for a while and the CS ceases to elicit the CR?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psychologist underwent a study with salvation in dogs (classical conditioning)?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the process of modifying behaviour by reinforcing successive approximations to a desire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the theory that phobias are acquired using classical conditioning and maintained using operant conditioning?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Attention, Retention, Reproduction and Motivation are all stages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and Mineka suggested another mechanism for the acquisition of phobias to be through what?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it called when one individual displays a particular social behaviour in front of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Systematic desensitisation is a type of learning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a plan of how often and when reinforcement will be provided?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underwent the 'Little Albert' experiments? (Classic study)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conditioning is 'learning by association'?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model expains the maintainance and acquisition of phobias?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an alternate word for 'copying'?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developed the social learning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Aggression in cartoons, films and 'live' were studied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anxiety hierachy, relaxation and exposure are designed to reduce phobic anxiety with what approach?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Approach</dc:title>
  <dcterms:created xsi:type="dcterms:W3CDTF">2021-10-11T10:53:58Z</dcterms:created>
  <dcterms:modified xsi:type="dcterms:W3CDTF">2021-10-11T10:53:58Z</dcterms:modified>
</cp:coreProperties>
</file>