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Better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read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develop and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concentrate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action is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ready 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slow and 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difficult to focus or pay attention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up to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Expired or used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revise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Better</dc:title>
  <dcterms:created xsi:type="dcterms:W3CDTF">2021-10-11T10:53:13Z</dcterms:created>
  <dcterms:modified xsi:type="dcterms:W3CDTF">2021-10-11T10:53:13Z</dcterms:modified>
</cp:coreProperties>
</file>