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Careers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ASTRONOMER    </w:t>
      </w:r>
      <w:r>
        <w:t xml:space="preserve">   BARBER    </w:t>
      </w:r>
      <w:r>
        <w:t xml:space="preserve">   BUILDER    </w:t>
      </w:r>
      <w:r>
        <w:t xml:space="preserve">   BUTCHER    </w:t>
      </w:r>
      <w:r>
        <w:t xml:space="preserve">   DANCER    </w:t>
      </w:r>
      <w:r>
        <w:t xml:space="preserve">   DENTIST    </w:t>
      </w:r>
      <w:r>
        <w:t xml:space="preserve">   DOCTOR    </w:t>
      </w:r>
      <w:r>
        <w:t xml:space="preserve">   DRIVER    </w:t>
      </w:r>
      <w:r>
        <w:t xml:space="preserve">   FARMER    </w:t>
      </w:r>
      <w:r>
        <w:t xml:space="preserve">   FIREMAN    </w:t>
      </w:r>
      <w:r>
        <w:t xml:space="preserve">   GARDENER    </w:t>
      </w:r>
      <w:r>
        <w:t xml:space="preserve">   HAIRDRESSER    </w:t>
      </w:r>
      <w:r>
        <w:t xml:space="preserve">   LIBRARIAN    </w:t>
      </w:r>
      <w:r>
        <w:t xml:space="preserve">   MUSICIAN    </w:t>
      </w:r>
      <w:r>
        <w:t xml:space="preserve">   NURSE    </w:t>
      </w:r>
      <w:r>
        <w:t xml:space="preserve">   PHOTOGRAPHER    </w:t>
      </w:r>
      <w:r>
        <w:t xml:space="preserve">   PILOT    </w:t>
      </w:r>
      <w:r>
        <w:t xml:space="preserve">   POLICEMAN    </w:t>
      </w:r>
      <w:r>
        <w:t xml:space="preserve">   SINGER    </w:t>
      </w:r>
      <w:r>
        <w:t xml:space="preserve">   TEACHER    </w:t>
      </w:r>
      <w:r>
        <w:t xml:space="preserve">   VETERINARIAN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Careers Word Search</dc:title>
  <dcterms:created xsi:type="dcterms:W3CDTF">2021-10-11T10:53:49Z</dcterms:created>
  <dcterms:modified xsi:type="dcterms:W3CDTF">2021-10-11T10:53:49Z</dcterms:modified>
</cp:coreProperties>
</file>