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Learning &amp; Development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training tells you to not wear jewellery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can book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Educator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deliverd by 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 this, if all training is completed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course covers 14 major known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must attend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test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completed at the end of a training session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leadership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Everyone who works in Schools MUST have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Length of Level 3 Food Safety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can be funded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You get one at the end of training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&amp; Development </dc:title>
  <dcterms:created xsi:type="dcterms:W3CDTF">2021-10-11T10:53:23Z</dcterms:created>
  <dcterms:modified xsi:type="dcterms:W3CDTF">2021-10-11T10:53:23Z</dcterms:modified>
</cp:coreProperties>
</file>