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Difficulties &amp; Special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Difficulty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 on the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Struggles with social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Difficulty with motor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chromosome 21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Problems with 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people have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and co-ordination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Difficulties &amp; Special Needs</dc:title>
  <dcterms:created xsi:type="dcterms:W3CDTF">2021-10-11T10:52:58Z</dcterms:created>
  <dcterms:modified xsi:type="dcterms:W3CDTF">2021-10-11T10:52:58Z</dcterms:modified>
</cp:coreProperties>
</file>