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Disabilities</w:t>
      </w:r>
    </w:p>
    <w:p>
      <w:pPr>
        <w:pStyle w:val="Questions"/>
      </w:pPr>
      <w:r>
        <w:t xml:space="preserve">1. ATMUSI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ILMUSTI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RBERLECA SLYAP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IDIBYLSIAT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HDDA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IDML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ODREAMTE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RVEESE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DASXEYIL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NLARIEGN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OPICNG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PPSURTO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Disabilities</dc:title>
  <dcterms:created xsi:type="dcterms:W3CDTF">2021-10-11T10:53:27Z</dcterms:created>
  <dcterms:modified xsi:type="dcterms:W3CDTF">2021-10-11T10:53:27Z</dcterms:modified>
</cp:coreProperties>
</file>