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Disabilities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alphabet    </w:t>
      </w:r>
      <w:r>
        <w:t xml:space="preserve">   colors    </w:t>
      </w:r>
      <w:r>
        <w:t xml:space="preserve">   directions    </w:t>
      </w:r>
      <w:r>
        <w:t xml:space="preserve">   dysgraphia    </w:t>
      </w:r>
      <w:r>
        <w:t xml:space="preserve">   dyslexia    </w:t>
      </w:r>
      <w:r>
        <w:t xml:space="preserve">   home    </w:t>
      </w:r>
      <w:r>
        <w:t xml:space="preserve">   numbers    </w:t>
      </w:r>
      <w:r>
        <w:t xml:space="preserve">   poor    </w:t>
      </w:r>
      <w:r>
        <w:t xml:space="preserve">   reading    </w:t>
      </w:r>
      <w:r>
        <w:t xml:space="preserve">   remembering    </w:t>
      </w:r>
      <w:r>
        <w:t xml:space="preserve">   school    </w:t>
      </w:r>
      <w:r>
        <w:t xml:space="preserve">   sense    </w:t>
      </w:r>
      <w:r>
        <w:t xml:space="preserve">   struggle    </w:t>
      </w:r>
      <w:r>
        <w:t xml:space="preserve">   treatments    </w:t>
      </w:r>
      <w:r>
        <w:t xml:space="preserve">   tutoring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Disabilities </dc:title>
  <dcterms:created xsi:type="dcterms:W3CDTF">2021-10-11T10:52:52Z</dcterms:created>
  <dcterms:modified xsi:type="dcterms:W3CDTF">2021-10-11T10:52:52Z</dcterms:modified>
</cp:coreProperties>
</file>