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Disabilities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expected duration for an 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writing disorder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testing done to diagnose an 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 adjustments for 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reading process method for 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 disorder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listening to 'voice in your head'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tutor quality that's key to working with dyslexics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recognition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technology tools to adapt for an 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learner often needs to get from a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language-based reading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blue or yellow filters and page overlays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for word, syllable, or sound (phoneme)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basis for processing impairments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acronym for a visual story retelling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instruction with clear goals &amp;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12-step reading program for dyslexia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Disabilities Crossword</dc:title>
  <dcterms:created xsi:type="dcterms:W3CDTF">2021-10-11T10:52:44Z</dcterms:created>
  <dcterms:modified xsi:type="dcterms:W3CDTF">2021-10-11T10:52:44Z</dcterms:modified>
</cp:coreProperties>
</file>