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English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crossword    </w:t>
      </w:r>
      <w:r>
        <w:t xml:space="preserve">   thesethose    </w:t>
      </w:r>
      <w:r>
        <w:t xml:space="preserve">   thisthat    </w:t>
      </w:r>
      <w:r>
        <w:t xml:space="preserve">   possessive    </w:t>
      </w:r>
      <w:r>
        <w:t xml:space="preserve">   prepositions    </w:t>
      </w:r>
      <w:r>
        <w:t xml:space="preserve">   tags    </w:t>
      </w:r>
      <w:r>
        <w:t xml:space="preserve">   interrogations    </w:t>
      </w:r>
      <w:r>
        <w:t xml:space="preserve">   continuous    </w:t>
      </w:r>
      <w:r>
        <w:t xml:space="preserve">   perfect    </w:t>
      </w:r>
      <w:r>
        <w:t xml:space="preserve">   hardwork    </w:t>
      </w:r>
      <w:r>
        <w:t xml:space="preserve">   comparative    </w:t>
      </w:r>
      <w:r>
        <w:t xml:space="preserve">   superlative    </w:t>
      </w:r>
      <w:r>
        <w:t xml:space="preserve">   modals    </w:t>
      </w:r>
      <w:r>
        <w:t xml:space="preserve">   reflexive pronouns    </w:t>
      </w:r>
      <w:r>
        <w:t xml:space="preserve">   determiners    </w:t>
      </w:r>
      <w:r>
        <w:t xml:space="preserve">   pastparticiples    </w:t>
      </w:r>
      <w:r>
        <w:t xml:space="preserve">   adjectives    </w:t>
      </w:r>
      <w:r>
        <w:t xml:space="preserve">   nouns    </w:t>
      </w:r>
      <w:r>
        <w:t xml:space="preserve">   grammar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English Grammar</dc:title>
  <dcterms:created xsi:type="dcterms:W3CDTF">2021-10-11T10:53:37Z</dcterms:created>
  <dcterms:modified xsi:type="dcterms:W3CDTF">2021-10-11T10:53:37Z</dcterms:modified>
</cp:coreProperties>
</file>