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Learning Experiences and Task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cues have 4 characteristics: (blank), critical to the task being presented, few in number, appropriate to the learner's age and stage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skill is performed in changing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environment conditions surrounding performance of the skill stay the same during prformance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learning experience must provide maximal activity or practice time for all students at an appropriate level of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task presentation in the world is worthless unless the teacher has the (blank) of the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teachers must initially define the area of the field or gymnasium that will be considered the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three words that are used to describe what it's meant to be skillful; effectiveness, efficiency,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laws that offer compensation to individuals harmed by the unreasonable actions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can group students by; gender, (blank), interest, social compatibility, size, and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learning experience must have the potential to improve the motor performance/activity skills of students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instructional arrangements for people, time, spice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specific movement experiences that constitute learning experiences in 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younger children, what is the best way to check for understanding?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summary cues can serve as (blank) cues for the teacher and establish a common language for teacher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Teachers begin their class by informing their students what they will be doing that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defined as a set of instructional conditions and events that gives structure to student experience and is related to a particular set of teacher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beginner learners, you teach them the (blank) rather than refining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phrase that identifies and communicates to a performer the critical features of a movement skill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learning experiences must be appropriate for the experiential level of all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learning experience should have the potential to integrate psychomotor, affective, and cognitive educational goals whenever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biggest time wasters in physical education classes is the inefficient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tasks that provide for little student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Experiences and Task Presentation</dc:title>
  <dcterms:created xsi:type="dcterms:W3CDTF">2021-10-11T10:53:03Z</dcterms:created>
  <dcterms:modified xsi:type="dcterms:W3CDTF">2021-10-11T10:53:03Z</dcterms:modified>
</cp:coreProperties>
</file>