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Facilitation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demonstrations    </w:t>
      </w:r>
      <w:r>
        <w:t xml:space="preserve">   flexibility    </w:t>
      </w:r>
      <w:r>
        <w:t xml:space="preserve">   creative    </w:t>
      </w:r>
      <w:r>
        <w:t xml:space="preserve">   consultant    </w:t>
      </w:r>
      <w:r>
        <w:t xml:space="preserve">   change agent    </w:t>
      </w:r>
      <w:r>
        <w:t xml:space="preserve">   discovery    </w:t>
      </w:r>
      <w:r>
        <w:t xml:space="preserve">   summative    </w:t>
      </w:r>
      <w:r>
        <w:t xml:space="preserve">   formative    </w:t>
      </w:r>
      <w:r>
        <w:t xml:space="preserve">   professional    </w:t>
      </w:r>
      <w:r>
        <w:t xml:space="preserve">   debriefing    </w:t>
      </w:r>
      <w:r>
        <w:t xml:space="preserve">   games    </w:t>
      </w:r>
      <w:r>
        <w:t xml:space="preserve">   puzzles    </w:t>
      </w:r>
      <w:r>
        <w:t xml:space="preserve">   assessments    </w:t>
      </w:r>
      <w:r>
        <w:t xml:space="preserve">   listening ability    </w:t>
      </w:r>
      <w:r>
        <w:t xml:space="preserve">   feedback    </w:t>
      </w:r>
      <w:r>
        <w:t xml:space="preserve">   learner guides    </w:t>
      </w:r>
      <w:r>
        <w:t xml:space="preserve">   attendance register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Facilitation 3</dc:title>
  <dcterms:created xsi:type="dcterms:W3CDTF">2021-10-11T10:53:44Z</dcterms:created>
  <dcterms:modified xsi:type="dcterms:W3CDTF">2021-10-11T10:53:44Z</dcterms:modified>
</cp:coreProperties>
</file>