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Learning Food Names in German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sellerie    </w:t>
      </w:r>
      <w:r>
        <w:t xml:space="preserve">   trauben    </w:t>
      </w:r>
      <w:r>
        <w:t xml:space="preserve">   kuchen    </w:t>
      </w:r>
      <w:r>
        <w:t xml:space="preserve">   toastbot    </w:t>
      </w:r>
      <w:r>
        <w:t xml:space="preserve">   wasser    </w:t>
      </w:r>
      <w:r>
        <w:t xml:space="preserve">   milch    </w:t>
      </w:r>
      <w:r>
        <w:t xml:space="preserve">   kartoffel    </w:t>
      </w:r>
      <w:r>
        <w:t xml:space="preserve">   paprika    </w:t>
      </w:r>
      <w:r>
        <w:t xml:space="preserve">   apfel    </w:t>
      </w:r>
      <w:r>
        <w:t xml:space="preserve">   erdbeere    </w:t>
      </w:r>
      <w:r>
        <w:t xml:space="preserve">   orange    </w:t>
      </w:r>
      <w:r>
        <w:t xml:space="preserve">   banana    </w:t>
      </w:r>
      <w:r>
        <w:t xml:space="preserve">   wurst    </w:t>
      </w:r>
      <w:r>
        <w:t xml:space="preserve">   ei    </w:t>
      </w:r>
      <w:r>
        <w:t xml:space="preserve">   brotchen    </w:t>
      </w:r>
      <w:r>
        <w:t xml:space="preserve">   brot    </w:t>
      </w:r>
      <w:r>
        <w:t xml:space="preserve">   salat    </w:t>
      </w:r>
      <w:r>
        <w:t xml:space="preserve">   kaffee    </w:t>
      </w:r>
      <w:r>
        <w:t xml:space="preserve">   tee    </w:t>
      </w:r>
      <w:r>
        <w:t xml:space="preserve">   saft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Food Names in German</dc:title>
  <dcterms:created xsi:type="dcterms:W3CDTF">2021-10-11T10:53:15Z</dcterms:created>
  <dcterms:modified xsi:type="dcterms:W3CDTF">2021-10-11T10:53:15Z</dcterms:modified>
</cp:coreProperties>
</file>