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Fractions Basic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fractions that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that has a 0 as the numerator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multiplication problem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fraction that has a bigger denominator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you are interested in/ the top number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a division problem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parts to the whole/ or the bottom number of the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top number and the bottom number of a fraction can not get any smaller it is in what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subtraction problem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with the same number for the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fractions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part of a whole. When you divide something into equal pieces, each piece is a fraction of the whole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an addition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dividing the numerator and the denominator by the largest number creating the lowest form of the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Fractions Basic Vocabulary</dc:title>
  <dcterms:created xsi:type="dcterms:W3CDTF">2021-10-11T10:53:20Z</dcterms:created>
  <dcterms:modified xsi:type="dcterms:W3CDTF">2021-10-11T10:53:20Z</dcterms:modified>
</cp:coreProperties>
</file>