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-trans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Anything goes under skin.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Specialty in study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Pertaining to.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Pertaining to skin.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In, within.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Excision, surgical removal.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Cutaneous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Inflammation around nerve.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Perineuritis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Less than, under.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Subcutaneous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Through, across.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Medical Terminology</dc:title>
  <dcterms:created xsi:type="dcterms:W3CDTF">2021-10-11T10:53:40Z</dcterms:created>
  <dcterms:modified xsi:type="dcterms:W3CDTF">2021-10-11T10:53:40Z</dcterms:modified>
</cp:coreProperties>
</file>