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Menu Entree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reacting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precise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something begins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or people that represent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can't happen in real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spoken or written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is alike in someway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tweak or change something to make it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Menu Entree No.1</dc:title>
  <dcterms:created xsi:type="dcterms:W3CDTF">2021-10-11T10:53:53Z</dcterms:created>
  <dcterms:modified xsi:type="dcterms:W3CDTF">2021-10-11T10:53:53Z</dcterms:modified>
</cp:coreProperties>
</file>