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More About Gambling Addictions Crossword by NC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___________ when unable to gamble is a sign of gambling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gambling behavior that disrupts your life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healthy type of gambler that can stop gambling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approximately ___ million people have a gambling addiction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treatment for gambling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gambling can stimulate the brain's 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gender is more likely to develop a gambling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gambling addicts are __________ about their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2013, the American Psychiatric Association officially recognized gambling as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gambling addiction is classified as this type of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gambling addiction often coincides with other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not have to gamble ______ ____ to be considered a problem gambler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gambling is a _________ dollar industry currently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gamble have been found to be more likely to abuse this substance than those who don't gamble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gambling addicts may be able to overcome their addiction if they find _____________ to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gambling addicts have trouble with maintaining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gambling addiction can put a burden on the gamblers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newer type of gambling that has made gambling more 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gambling addiction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time this can accumulate when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problem gambling is still a _________ even if the gambler can afford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gambling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More About Gambling Addictions Crossword by NC</dc:title>
  <dcterms:created xsi:type="dcterms:W3CDTF">2021-10-11T10:54:15Z</dcterms:created>
  <dcterms:modified xsi:type="dcterms:W3CDTF">2021-10-11T10:54:15Z</dcterms:modified>
</cp:coreProperties>
</file>