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More About Turkey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National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Hello in Turkish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name of the President of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Longest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 to 98 percent of Turkey's population are this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currency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Largest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Flag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principal crop of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Mosaic museum in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Month of Turkey's independence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Official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of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 flower (in English)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populated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Turkey's labyrinth of colorful covered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National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name of the Prime Minister of Turkey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More About Turkey</dc:title>
  <dcterms:created xsi:type="dcterms:W3CDTF">2021-10-11T10:52:56Z</dcterms:created>
  <dcterms:modified xsi:type="dcterms:W3CDTF">2021-10-11T10:52:56Z</dcterms:modified>
</cp:coreProperties>
</file>