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My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where Elijah and Elisha 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wicked king who hated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Brook where Elijah was fed by ravens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offers sacrifices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first five books of the Bible?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tells what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teaches God's Word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king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false god peole worshipped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God speaks to us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afraid, you must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My Bible</dc:title>
  <dcterms:created xsi:type="dcterms:W3CDTF">2021-10-11T10:52:43Z</dcterms:created>
  <dcterms:modified xsi:type="dcterms:W3CDTF">2021-10-11T10:52:43Z</dcterms:modified>
</cp:coreProperties>
</file>