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the Father and His Son visited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pray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Mosiah 4:9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1:18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in His image not by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Lev. 11:44-45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___________ with a sincere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God revealed Himself to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in His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Of God</dc:title>
  <dcterms:created xsi:type="dcterms:W3CDTF">2021-10-11T10:53:01Z</dcterms:created>
  <dcterms:modified xsi:type="dcterms:W3CDTF">2021-10-11T10:53:01Z</dcterms:modified>
</cp:coreProperties>
</file>