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Learning Online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Even though you may be "invisible"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convenience of the internet to make us lazy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That's called SHOUTING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Electronices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several standard software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some of the information posted isn't up to date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presents one side of an issue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library's catalog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internet never sleeps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depending to much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different search engines work best for different purposes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phyically walk through the stack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keep coures separate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you can find out virtually anything you want to know on the internet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Learning Online</dc:title>
  <dcterms:created xsi:type="dcterms:W3CDTF">2021-10-11T10:52:45Z</dcterms:created>
  <dcterms:modified xsi:type="dcterms:W3CDTF">2021-10-11T10:52:45Z</dcterms:modified>
</cp:coreProperties>
</file>