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course management system(cms) your campus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not take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e-tool used for online note 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condense; evaluate a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students who help one another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relying on the internet for information we should learn or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credentials to post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a very effective way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 and organize websites in your web browser</w:t>
            </w:r>
          </w:p>
        </w:tc>
      </w:tr>
    </w:tbl>
    <w:p>
      <w:pPr>
        <w:pStyle w:val="WordBankMedium"/>
      </w:pPr>
      <w:r>
        <w:t xml:space="preserve">   E LEARNING    </w:t>
      </w:r>
      <w:r>
        <w:t xml:space="preserve">   LEARNING COMMUNITY    </w:t>
      </w:r>
      <w:r>
        <w:t xml:space="preserve">   EVERNOTE    </w:t>
      </w:r>
      <w:r>
        <w:t xml:space="preserve">   CURRENCY    </w:t>
      </w:r>
      <w:r>
        <w:t xml:space="preserve">   OVERDEPENDENCE    </w:t>
      </w:r>
      <w:r>
        <w:t xml:space="preserve">   SUMMARIZE    </w:t>
      </w:r>
      <w:r>
        <w:t xml:space="preserve">   BOOKMARK    </w:t>
      </w:r>
      <w:r>
        <w:t xml:space="preserve">   AUTHORITY    </w:t>
      </w:r>
      <w:r>
        <w:t xml:space="preserve">   OBJECTIVITY    </w:t>
      </w:r>
      <w:r>
        <w:t xml:space="preserve">   PLATFORM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Online</dc:title>
  <dcterms:created xsi:type="dcterms:W3CDTF">2021-10-11T10:53:08Z</dcterms:created>
  <dcterms:modified xsi:type="dcterms:W3CDTF">2021-10-11T10:53:08Z</dcterms:modified>
</cp:coreProperties>
</file>