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PATIENCE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Shine    </w:t>
      </w:r>
      <w:r>
        <w:t xml:space="preserve">   Punish    </w:t>
      </w:r>
      <w:r>
        <w:t xml:space="preserve">   Wicked    </w:t>
      </w:r>
      <w:r>
        <w:t xml:space="preserve">   Blessings    </w:t>
      </w:r>
      <w:r>
        <w:t xml:space="preserve">   Desires    </w:t>
      </w:r>
      <w:r>
        <w:t xml:space="preserve">   Remember    </w:t>
      </w:r>
      <w:r>
        <w:t xml:space="preserve">   Good    </w:t>
      </w:r>
      <w:r>
        <w:t xml:space="preserve">   Trust    </w:t>
      </w:r>
      <w:r>
        <w:t xml:space="preserve">   Right    </w:t>
      </w:r>
      <w:r>
        <w:t xml:space="preserve">   Reward    </w:t>
      </w:r>
      <w:r>
        <w:t xml:space="preserve">   Fairness    </w:t>
      </w:r>
      <w:r>
        <w:t xml:space="preserve">   Angry    </w:t>
      </w:r>
      <w:r>
        <w:t xml:space="preserve">   Wrong    </w:t>
      </w:r>
      <w:r>
        <w:t xml:space="preserve">   Wait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PATIENCE </dc:title>
  <dcterms:created xsi:type="dcterms:W3CDTF">2021-10-11T10:54:01Z</dcterms:created>
  <dcterms:modified xsi:type="dcterms:W3CDTF">2021-10-11T10:54:01Z</dcterms:modified>
</cp:coreProperties>
</file>