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Learning: Principles and Applications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rewards come without any effort resulting in a person never learning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event that has a predictable response without previous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individuals alter their behavior by observing and imitating the behavior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person’s or animal’s old response to a prompt or stimulus becoming attached to a new prompt or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responses that follow one another in a sequence that are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person's behavior that has the effect of preventing an unpleasant situation from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stimulus which initially produces no specific response other than focusing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natural and automatic reaction when the unconditioned stimulus is presented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painful or unpleasant stimuli that is reduced or removed increasing the frequency of a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stimulus or event that increases the likelihood that the preceding behavior will be repeated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unpleasant consequences that influence much of our everyday behavior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gradual disappearance of a conditioned response when the conditioned stimulus is presented without the unconditioned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respond in different ways to different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person's behavior that causes an unpleasant event to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occurs when an animal responds to a second stimulus similar to the original conditioned stimulus without prior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process in which reinforcement is used to sculpt new responses out of old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social learning in which a individual learns by imitating others and copying behavior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Learning: Principles and Applications</dc:title>
  <dcterms:created xsi:type="dcterms:W3CDTF">2021-10-11T10:55:06Z</dcterms:created>
  <dcterms:modified xsi:type="dcterms:W3CDTF">2021-10-11T10:55:06Z</dcterms:modified>
</cp:coreProperties>
</file>